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663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86MS0063-01-2025-002839-85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Коновалова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Коновалова Виктора Федоровича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Коновалов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Коновалова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 полиции ОБППСП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г.Сургуту,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Коновалова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Коновалова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Коновалова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Коновалова Виктора Федоровича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663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